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33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Собирова Дамиржона Дилшод угли, </w:t>
      </w:r>
      <w:r>
        <w:rPr>
          <w:rStyle w:val="cat-ExternalSystemDefinedgrp-41rplc-6"/>
          <w:rFonts w:ascii="Times New Roman" w:eastAsia="Times New Roman" w:hAnsi="Times New Roman" w:cs="Times New Roman"/>
        </w:rPr>
        <w:t>...</w:t>
      </w:r>
      <w:r>
        <w:rPr>
          <w:rStyle w:val="cat-PassportDatagrp-2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UserDefinedgrp-4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30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2rplc-14"/>
          <w:rFonts w:ascii="Times New Roman" w:eastAsia="Times New Roman" w:hAnsi="Times New Roman" w:cs="Times New Roman"/>
        </w:rPr>
        <w:t>...</w:t>
      </w:r>
      <w:r>
        <w:rPr>
          <w:rStyle w:val="cat-ExternalSystemDefinedgrp-40rplc-15"/>
          <w:rFonts w:ascii="Times New Roman" w:eastAsia="Times New Roman" w:hAnsi="Times New Roman" w:cs="Times New Roman"/>
        </w:rPr>
        <w:t>...</w:t>
      </w:r>
      <w:r>
        <w:rPr>
          <w:rStyle w:val="cat-ExternalSystemDefinedgrp-4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рублей, </w:t>
      </w:r>
      <w:r>
        <w:rPr>
          <w:rFonts w:ascii="Times New Roman" w:eastAsia="Times New Roman" w:hAnsi="Times New Roman" w:cs="Times New Roman"/>
        </w:rPr>
        <w:t xml:space="preserve">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УИН: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7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06.01.2025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в полном объеме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8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7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06.01.2025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Собиров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1 ст. 12.37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2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ИДПС взвода № 1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.03.2025;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</w:rPr>
        <w:t>25.03</w:t>
      </w:r>
      <w:r>
        <w:rPr>
          <w:rFonts w:ascii="Times New Roman" w:eastAsia="Times New Roman" w:hAnsi="Times New Roman" w:cs="Times New Roman"/>
        </w:rPr>
        <w:t>.2025, т.е. позже установленного срока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2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2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по ч. 1 ст. 20.25 КоАП </w:t>
      </w:r>
      <w:r>
        <w:rPr>
          <w:rStyle w:val="cat-ExternalSystemDefinedgrp-42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и его вину.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Собиров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Собирова Дамиржона Дилшод угли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0412365400395003352520123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PassportDatagrp-30rplc-13">
    <w:name w:val="cat-PassportData grp-30 rplc-13"/>
    <w:basedOn w:val="DefaultParagraphFont"/>
  </w:style>
  <w:style w:type="character" w:customStyle="1" w:styleId="cat-ExternalSystemDefinedgrp-42rplc-14">
    <w:name w:val="cat-ExternalSystemDefined grp-42 rplc-14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ExternalSystemDefinedgrp-43rplc-16">
    <w:name w:val="cat-ExternalSystemDefined grp-43 rplc-16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32">
    <w:name w:val="cat-UserDefined grp-48 rplc-32"/>
    <w:basedOn w:val="DefaultParagraphFont"/>
  </w:style>
  <w:style w:type="character" w:customStyle="1" w:styleId="cat-UserDefinedgrp-47rplc-36">
    <w:name w:val="cat-UserDefined grp-47 rplc-36"/>
    <w:basedOn w:val="DefaultParagraphFont"/>
  </w:style>
  <w:style w:type="character" w:customStyle="1" w:styleId="cat-ExternalSystemDefinedgrp-42rplc-39">
    <w:name w:val="cat-ExternalSystemDefined grp-42 rplc-39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46">
    <w:name w:val="cat-ExternalSystemDefined grp-42 rplc-46"/>
    <w:basedOn w:val="DefaultParagraphFont"/>
  </w:style>
  <w:style w:type="character" w:customStyle="1" w:styleId="cat-ExternalSystemDefinedgrp-42rplc-50">
    <w:name w:val="cat-ExternalSystemDefined grp-42 rplc-50"/>
    <w:basedOn w:val="DefaultParagraphFont"/>
  </w:style>
  <w:style w:type="character" w:customStyle="1" w:styleId="cat-UserDefinedgrp-49rplc-60">
    <w:name w:val="cat-UserDefined grp-49 rplc-60"/>
    <w:basedOn w:val="DefaultParagraphFont"/>
  </w:style>
  <w:style w:type="character" w:customStyle="1" w:styleId="cat-UserDefinedgrp-50rplc-63">
    <w:name w:val="cat-UserDefined grp-50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